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D442" w14:textId="254AEF04" w:rsidR="00192B6F" w:rsidRPr="00C114DC" w:rsidRDefault="00B20F3F" w:rsidP="00B20F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C114DC">
        <w:rPr>
          <w:rFonts w:ascii="Times New Roman" w:hAnsi="Times New Roman" w:cs="Times New Roman"/>
          <w:b/>
          <w:bCs/>
          <w:color w:val="7030A0"/>
          <w:sz w:val="32"/>
          <w:szCs w:val="32"/>
        </w:rPr>
        <w:t>RUSSELL ALEXANDER EARL SR. GRAND COURT</w:t>
      </w:r>
    </w:p>
    <w:p w14:paraId="74BFCC9A" w14:textId="361E9955" w:rsidR="00192B6F" w:rsidRDefault="00B20F3F" w:rsidP="00B20F3F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7030A0"/>
          <w:sz w:val="22"/>
          <w:szCs w:val="22"/>
        </w:rPr>
      </w:pPr>
      <w:r w:rsidRPr="00C114DC">
        <w:rPr>
          <w:rFonts w:ascii="Times New Roman" w:hAnsi="Times New Roman" w:cs="Times New Roman"/>
          <w:color w:val="7030A0"/>
          <w:sz w:val="22"/>
          <w:szCs w:val="22"/>
        </w:rPr>
        <w:t>LADIES OF THE CIRCLE OF PERFECTION</w:t>
      </w:r>
      <w:r w:rsidRPr="00C114DC">
        <w:rPr>
          <w:rFonts w:ascii="Times New Roman" w:hAnsi="Times New Roman" w:cs="Times New Roman"/>
          <w:color w:val="7030A0"/>
          <w:sz w:val="22"/>
          <w:szCs w:val="22"/>
        </w:rPr>
        <w:t xml:space="preserve">, </w:t>
      </w:r>
      <w:r w:rsidR="00C114DC" w:rsidRPr="00C114DC">
        <w:rPr>
          <w:rFonts w:ascii="Times New Roman" w:hAnsi="Times New Roman" w:cs="Times New Roman"/>
          <w:color w:val="7030A0"/>
          <w:sz w:val="22"/>
          <w:szCs w:val="22"/>
        </w:rPr>
        <w:t>JURISDICTION OF FLORIDA</w:t>
      </w:r>
      <w:r w:rsidRPr="00C114DC">
        <w:rPr>
          <w:rFonts w:ascii="Times New Roman" w:hAnsi="Times New Roman" w:cs="Times New Roman"/>
          <w:color w:val="7030A0"/>
          <w:sz w:val="22"/>
          <w:szCs w:val="22"/>
        </w:rPr>
        <w:t>, P.H.A.</w:t>
      </w:r>
    </w:p>
    <w:p w14:paraId="69E412CE" w14:textId="6E9A2BA4" w:rsidR="00C114DC" w:rsidRPr="00C114DC" w:rsidRDefault="00C114DC" w:rsidP="00C114DC">
      <w:pPr>
        <w:jc w:val="center"/>
      </w:pPr>
      <w:r>
        <w:rPr>
          <w:noProof/>
        </w:rPr>
        <w:drawing>
          <wp:inline distT="0" distB="0" distL="0" distR="0" wp14:anchorId="2B8927D8" wp14:editId="7AED0B30">
            <wp:extent cx="946150" cy="952500"/>
            <wp:effectExtent l="0" t="0" r="6350" b="0"/>
            <wp:docPr id="905213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13707" name="Picture 905213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72970" cy="9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2DF9" w14:textId="77777777" w:rsidR="00192B6F" w:rsidRPr="00B20F3F" w:rsidRDefault="00000000">
      <w:pPr>
        <w:pStyle w:val="Heading2"/>
        <w:jc w:val="center"/>
        <w:rPr>
          <w:rFonts w:ascii="Times New Roman" w:hAnsi="Times New Roman" w:cs="Times New Roman"/>
          <w:color w:val="7030A0"/>
        </w:rPr>
      </w:pPr>
      <w:r w:rsidRPr="00B20F3F">
        <w:rPr>
          <w:rFonts w:ascii="Times New Roman" w:hAnsi="Times New Roman" w:cs="Times New Roman"/>
          <w:color w:val="7030A0"/>
        </w:rPr>
        <w:t>DISPENSATION REQUEST FORM</w:t>
      </w:r>
    </w:p>
    <w:p w14:paraId="538D29B2" w14:textId="77777777" w:rsidR="00192B6F" w:rsidRPr="00B20F3F" w:rsidRDefault="00000000" w:rsidP="00B20F3F">
      <w:pPr>
        <w:pStyle w:val="Heading3"/>
        <w:spacing w:line="360" w:lineRule="auto"/>
        <w:rPr>
          <w:rFonts w:ascii="Times New Roman" w:hAnsi="Times New Roman" w:cs="Times New Roman"/>
          <w:color w:val="7030A0"/>
        </w:rPr>
      </w:pPr>
      <w:r w:rsidRPr="00B20F3F">
        <w:rPr>
          <w:rFonts w:ascii="Times New Roman" w:hAnsi="Times New Roman" w:cs="Times New Roman"/>
          <w:color w:val="7030A0"/>
        </w:rPr>
        <w:t>Court Information</w:t>
      </w:r>
    </w:p>
    <w:p w14:paraId="69857A1D" w14:textId="66D662C1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Court Name</w:t>
      </w:r>
      <w:r w:rsidR="00B20F3F">
        <w:rPr>
          <w:rFonts w:ascii="Times New Roman" w:hAnsi="Times New Roman" w:cs="Times New Roman"/>
        </w:rPr>
        <w:t xml:space="preserve"> and Court Number</w:t>
      </w:r>
      <w:r w:rsidRPr="00B20F3F">
        <w:rPr>
          <w:rFonts w:ascii="Times New Roman" w:hAnsi="Times New Roman" w:cs="Times New Roman"/>
        </w:rPr>
        <w:t>: _______________________________________________</w:t>
      </w:r>
    </w:p>
    <w:p w14:paraId="40AA8C51" w14:textId="6BE27465" w:rsidR="00192B6F" w:rsidRPr="00B20F3F" w:rsidRDefault="00B20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</w:t>
      </w:r>
      <w:r w:rsidR="00000000" w:rsidRPr="00B20F3F">
        <w:rPr>
          <w:rFonts w:ascii="Times New Roman" w:hAnsi="Times New Roman" w:cs="Times New Roman"/>
        </w:rPr>
        <w:t>: _____________________________________________</w:t>
      </w:r>
    </w:p>
    <w:p w14:paraId="69D5DAD6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 xml:space="preserve">Zone: </w:t>
      </w: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Zone 1     </w:t>
      </w: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Zone 2     </w:t>
      </w: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Zone 3</w:t>
      </w:r>
    </w:p>
    <w:p w14:paraId="49A606F8" w14:textId="69982792" w:rsidR="00192B6F" w:rsidRPr="00B20F3F" w:rsidRDefault="00000000" w:rsidP="00B20F3F">
      <w:pPr>
        <w:rPr>
          <w:rFonts w:ascii="Times New Roman" w:hAnsi="Times New Roman" w:cs="Times New Roman"/>
          <w:b/>
          <w:bCs/>
          <w:color w:val="7030A0"/>
        </w:rPr>
      </w:pPr>
      <w:r w:rsidRPr="00B20F3F">
        <w:rPr>
          <w:rFonts w:ascii="Times New Roman" w:hAnsi="Times New Roman" w:cs="Times New Roman"/>
        </w:rPr>
        <w:br/>
      </w:r>
      <w:r w:rsidRPr="00B20F3F">
        <w:rPr>
          <w:rFonts w:ascii="Times New Roman" w:hAnsi="Times New Roman" w:cs="Times New Roman"/>
          <w:b/>
          <w:bCs/>
          <w:color w:val="7030A0"/>
        </w:rPr>
        <w:t>Requestor Information</w:t>
      </w:r>
    </w:p>
    <w:p w14:paraId="01662E31" w14:textId="0A7778BE" w:rsidR="00192B6F" w:rsidRPr="00B20F3F" w:rsidRDefault="00B20F3F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 xml:space="preserve">RPM </w:t>
      </w:r>
      <w:r w:rsidR="00000000" w:rsidRPr="00B20F3F">
        <w:rPr>
          <w:rFonts w:ascii="Times New Roman" w:hAnsi="Times New Roman" w:cs="Times New Roman"/>
        </w:rPr>
        <w:t>Name: __________________________________________</w:t>
      </w:r>
    </w:p>
    <w:p w14:paraId="447F85FF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Email Address: ____________________________________________</w:t>
      </w:r>
    </w:p>
    <w:p w14:paraId="6B444E97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Contact Phone Number: _____________________________________</w:t>
      </w:r>
    </w:p>
    <w:p w14:paraId="68D8CC17" w14:textId="77777777" w:rsidR="00192B6F" w:rsidRPr="00B20F3F" w:rsidRDefault="00000000">
      <w:pPr>
        <w:pStyle w:val="Heading3"/>
        <w:rPr>
          <w:rFonts w:ascii="Times New Roman" w:hAnsi="Times New Roman" w:cs="Times New Roman"/>
          <w:color w:val="7030A0"/>
        </w:rPr>
      </w:pPr>
      <w:r w:rsidRPr="00B20F3F">
        <w:rPr>
          <w:rFonts w:ascii="Times New Roman" w:hAnsi="Times New Roman" w:cs="Times New Roman"/>
          <w:color w:val="7030A0"/>
        </w:rPr>
        <w:t>Reason for Dispensation Request (Select One)</w:t>
      </w:r>
    </w:p>
    <w:p w14:paraId="601A8EEE" w14:textId="0CF9DFB4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Change of Meeting Date/Time – </w:t>
      </w:r>
    </w:p>
    <w:p w14:paraId="75EA34F9" w14:textId="4101C8B5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Change of Meeting Location – Temporary: </w:t>
      </w:r>
      <w:r w:rsidR="00B20F3F">
        <w:rPr>
          <w:rFonts w:ascii="Times New Roman" w:hAnsi="Times New Roman" w:cs="Times New Roman"/>
        </w:rPr>
        <w:t>___</w:t>
      </w:r>
      <w:r w:rsidRPr="00B20F3F">
        <w:rPr>
          <w:rFonts w:ascii="Times New Roman" w:hAnsi="Times New Roman" w:cs="Times New Roman"/>
        </w:rPr>
        <w:t xml:space="preserve"> / Permanent: </w:t>
      </w:r>
      <w:r w:rsidR="00B20F3F">
        <w:rPr>
          <w:rFonts w:ascii="Times New Roman" w:hAnsi="Times New Roman" w:cs="Times New Roman"/>
        </w:rPr>
        <w:t>___</w:t>
      </w:r>
    </w:p>
    <w:p w14:paraId="34FF1F9B" w14:textId="3A311B59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Special Election </w:t>
      </w:r>
    </w:p>
    <w:p w14:paraId="67E82F07" w14:textId="4FB9202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Request to Host Indoor Event </w:t>
      </w:r>
    </w:p>
    <w:p w14:paraId="516115B4" w14:textId="460EC1B9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Request to Host Public Virtual Event</w:t>
      </w:r>
    </w:p>
    <w:p w14:paraId="148A8564" w14:textId="6C9E2F24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Banquet / Reception / Social Event</w:t>
      </w:r>
    </w:p>
    <w:p w14:paraId="212C0F7E" w14:textId="5663B85E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Outdoor Community Service Event </w:t>
      </w:r>
    </w:p>
    <w:p w14:paraId="6B94572F" w14:textId="19846145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Parade Attendance (With Regalia) </w:t>
      </w:r>
    </w:p>
    <w:p w14:paraId="34E1975E" w14:textId="4EE9C0AB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Parade Attendance (Without Regalia) </w:t>
      </w:r>
    </w:p>
    <w:p w14:paraId="4D78BD33" w14:textId="4B56637C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Church Service Attendance (Non-Festive Day)</w:t>
      </w:r>
    </w:p>
    <w:p w14:paraId="2BFF3561" w14:textId="1C9F6913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lastRenderedPageBreak/>
        <w:t>☐</w:t>
      </w:r>
      <w:r w:rsidRPr="00B20F3F">
        <w:rPr>
          <w:rFonts w:ascii="Times New Roman" w:hAnsi="Times New Roman" w:cs="Times New Roman"/>
        </w:rPr>
        <w:t xml:space="preserve"> Fundraising Event </w:t>
      </w:r>
    </w:p>
    <w:p w14:paraId="78AF9AA2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Other: _________________________________________________</w:t>
      </w:r>
    </w:p>
    <w:p w14:paraId="03CC353D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br/>
        <w:t>*Permanent changes must include a request to update Court By-Laws and be submitted to the Constitution &amp; By-Laws Committee prior to the next Grand Session.</w:t>
      </w:r>
    </w:p>
    <w:p w14:paraId="4C23065A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Note: Liability insurance or additional permits may be required depending on the nature of the event.</w:t>
      </w:r>
    </w:p>
    <w:p w14:paraId="7C134E87" w14:textId="77777777" w:rsidR="00192B6F" w:rsidRPr="00B20F3F" w:rsidRDefault="00000000">
      <w:pPr>
        <w:pStyle w:val="Heading3"/>
        <w:rPr>
          <w:rFonts w:ascii="Times New Roman" w:hAnsi="Times New Roman" w:cs="Times New Roman"/>
          <w:color w:val="7030A0"/>
        </w:rPr>
      </w:pPr>
      <w:r w:rsidRPr="00B20F3F">
        <w:rPr>
          <w:rFonts w:ascii="Times New Roman" w:hAnsi="Times New Roman" w:cs="Times New Roman"/>
          <w:color w:val="7030A0"/>
        </w:rPr>
        <w:t>Event Information</w:t>
      </w:r>
    </w:p>
    <w:p w14:paraId="0BB89D63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Event Date: _______________________________________________</w:t>
      </w:r>
    </w:p>
    <w:p w14:paraId="447A9AAF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Event Address/Location: ____________________________________</w:t>
      </w:r>
    </w:p>
    <w:p w14:paraId="71BF7491" w14:textId="77777777" w:rsidR="00192B6F" w:rsidRPr="00B20F3F" w:rsidRDefault="00000000">
      <w:pPr>
        <w:pStyle w:val="Heading3"/>
        <w:rPr>
          <w:rFonts w:ascii="Times New Roman" w:hAnsi="Times New Roman" w:cs="Times New Roman"/>
          <w:color w:val="7030A0"/>
        </w:rPr>
      </w:pPr>
      <w:r w:rsidRPr="00B20F3F">
        <w:rPr>
          <w:rFonts w:ascii="Times New Roman" w:hAnsi="Times New Roman" w:cs="Times New Roman"/>
          <w:color w:val="7030A0"/>
        </w:rPr>
        <w:t>Detailed Explanation of Request</w:t>
      </w:r>
    </w:p>
    <w:p w14:paraId="58E7D61C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____________________________________________________________</w:t>
      </w:r>
    </w:p>
    <w:p w14:paraId="510DDEB1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____________________________________________________________</w:t>
      </w:r>
    </w:p>
    <w:p w14:paraId="1C250312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____________________________________________________________</w:t>
      </w:r>
    </w:p>
    <w:p w14:paraId="26C44FF6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br/>
        <w:t>Submitted On (Date): _______________________________________</w:t>
      </w:r>
    </w:p>
    <w:p w14:paraId="2ACF1B6E" w14:textId="2A8EC469" w:rsidR="00192B6F" w:rsidRPr="00B20F3F" w:rsidRDefault="00000000">
      <w:pPr>
        <w:pStyle w:val="Heading3"/>
        <w:rPr>
          <w:rFonts w:ascii="Times New Roman" w:hAnsi="Times New Roman" w:cs="Times New Roman"/>
          <w:color w:val="7030A0"/>
        </w:rPr>
      </w:pPr>
      <w:r w:rsidRPr="00B20F3F">
        <w:rPr>
          <w:rFonts w:ascii="Times New Roman" w:hAnsi="Times New Roman" w:cs="Times New Roman"/>
          <w:color w:val="7030A0"/>
        </w:rPr>
        <w:t>Approval Section</w:t>
      </w:r>
    </w:p>
    <w:p w14:paraId="665C1882" w14:textId="77777777" w:rsidR="00192B6F" w:rsidRPr="00C114DC" w:rsidRDefault="00000000" w:rsidP="00C114D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114DC">
        <w:rPr>
          <w:rFonts w:ascii="Times New Roman" w:hAnsi="Times New Roman" w:cs="Times New Roman"/>
          <w:b/>
          <w:bCs/>
        </w:rPr>
        <w:t>DO NOT WRITE BELOW THIS LINE</w:t>
      </w:r>
    </w:p>
    <w:p w14:paraId="7625335A" w14:textId="731DD570" w:rsidR="00192B6F" w:rsidRPr="00C114DC" w:rsidRDefault="00000000" w:rsidP="00C114D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114DC">
        <w:rPr>
          <w:rFonts w:ascii="Times New Roman" w:hAnsi="Times New Roman" w:cs="Times New Roman"/>
          <w:b/>
          <w:bCs/>
        </w:rPr>
        <w:t xml:space="preserve">TO BE COMPLETED BY </w:t>
      </w:r>
      <w:r w:rsidR="00B20F3F" w:rsidRPr="00C114DC">
        <w:rPr>
          <w:rFonts w:ascii="Times New Roman" w:hAnsi="Times New Roman" w:cs="Times New Roman"/>
          <w:b/>
          <w:bCs/>
        </w:rPr>
        <w:t>THE ROYAL GRAND PERFECT MATRON</w:t>
      </w:r>
    </w:p>
    <w:p w14:paraId="0C2FF4C4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Request Approved</w:t>
      </w:r>
    </w:p>
    <w:p w14:paraId="26CDBA6D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Request Denied</w:t>
      </w:r>
    </w:p>
    <w:p w14:paraId="3D75BC6B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Segoe UI Symbol" w:hAnsi="Segoe UI Symbol" w:cs="Segoe UI Symbol"/>
        </w:rPr>
        <w:t>☐</w:t>
      </w:r>
      <w:r w:rsidRPr="00B20F3F">
        <w:rPr>
          <w:rFonts w:ascii="Times New Roman" w:hAnsi="Times New Roman" w:cs="Times New Roman"/>
        </w:rPr>
        <w:t xml:space="preserve"> Request Approved with the Following Requirements:</w:t>
      </w:r>
    </w:p>
    <w:p w14:paraId="68CA2006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____________________________________________________________</w:t>
      </w:r>
    </w:p>
    <w:p w14:paraId="2D3B6723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____________________________________________________________</w:t>
      </w:r>
    </w:p>
    <w:p w14:paraId="5AF08533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Dispensation Fee: $___________________</w:t>
      </w:r>
    </w:p>
    <w:p w14:paraId="3E3059BF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br/>
        <w:t>All Dispensations are subject to final approval by the Royal Grand Perfect Matron.</w:t>
      </w:r>
    </w:p>
    <w:p w14:paraId="5FEFC768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Royal Grand Perfect Matron Signature: ________________________</w:t>
      </w:r>
    </w:p>
    <w:p w14:paraId="0CC1C484" w14:textId="77777777" w:rsidR="00192B6F" w:rsidRPr="00B20F3F" w:rsidRDefault="00000000">
      <w:pPr>
        <w:rPr>
          <w:rFonts w:ascii="Times New Roman" w:hAnsi="Times New Roman" w:cs="Times New Roman"/>
        </w:rPr>
      </w:pPr>
      <w:r w:rsidRPr="00B20F3F">
        <w:rPr>
          <w:rFonts w:ascii="Times New Roman" w:hAnsi="Times New Roman" w:cs="Times New Roman"/>
        </w:rPr>
        <w:t>Date: ______________________________________________________</w:t>
      </w:r>
    </w:p>
    <w:sectPr w:rsidR="00192B6F" w:rsidRPr="00B20F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830063">
    <w:abstractNumId w:val="8"/>
  </w:num>
  <w:num w:numId="2" w16cid:durableId="1433745665">
    <w:abstractNumId w:val="6"/>
  </w:num>
  <w:num w:numId="3" w16cid:durableId="272445075">
    <w:abstractNumId w:val="5"/>
  </w:num>
  <w:num w:numId="4" w16cid:durableId="40907942">
    <w:abstractNumId w:val="4"/>
  </w:num>
  <w:num w:numId="5" w16cid:durableId="343098711">
    <w:abstractNumId w:val="7"/>
  </w:num>
  <w:num w:numId="6" w16cid:durableId="464084675">
    <w:abstractNumId w:val="3"/>
  </w:num>
  <w:num w:numId="7" w16cid:durableId="261182930">
    <w:abstractNumId w:val="2"/>
  </w:num>
  <w:num w:numId="8" w16cid:durableId="669984858">
    <w:abstractNumId w:val="1"/>
  </w:num>
  <w:num w:numId="9" w16cid:durableId="182284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2B6F"/>
    <w:rsid w:val="0029639D"/>
    <w:rsid w:val="002D2663"/>
    <w:rsid w:val="00326F90"/>
    <w:rsid w:val="00AA1D8D"/>
    <w:rsid w:val="00B20F3F"/>
    <w:rsid w:val="00B47730"/>
    <w:rsid w:val="00C114D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2BBB6"/>
  <w14:defaultImageDpi w14:val="300"/>
  <w15:docId w15:val="{77B7962B-9DB0-4106-A841-6DEDCD09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Princess Hill</cp:lastModifiedBy>
  <cp:revision>2</cp:revision>
  <dcterms:created xsi:type="dcterms:W3CDTF">2026-02-17T20:08:00Z</dcterms:created>
  <dcterms:modified xsi:type="dcterms:W3CDTF">2026-02-17T20:08:00Z</dcterms:modified>
  <cp:category/>
</cp:coreProperties>
</file>