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BD73" w14:textId="77777777" w:rsidR="00D2797C" w:rsidRPr="00D2797C" w:rsidRDefault="00000000" w:rsidP="00D2797C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D2797C">
        <w:rPr>
          <w:rFonts w:ascii="Times New Roman" w:hAnsi="Times New Roman" w:cs="Times New Roman"/>
          <w:color w:val="7030A0"/>
          <w:sz w:val="24"/>
          <w:szCs w:val="24"/>
        </w:rPr>
        <w:t>Russell Alexander Earl Sr. Grand Court</w:t>
      </w:r>
      <w:r w:rsidRPr="00D2797C">
        <w:rPr>
          <w:rFonts w:ascii="Times New Roman" w:hAnsi="Times New Roman" w:cs="Times New Roman"/>
          <w:color w:val="7030A0"/>
          <w:sz w:val="24"/>
          <w:szCs w:val="24"/>
        </w:rPr>
        <w:br/>
        <w:t>Ladies of the Circle of Perfection – Jurisdiction of Florida, P.H.A.</w:t>
      </w:r>
      <w:r w:rsidRPr="00D2797C">
        <w:rPr>
          <w:rFonts w:ascii="Times New Roman" w:hAnsi="Times New Roman" w:cs="Times New Roman"/>
          <w:color w:val="7030A0"/>
          <w:sz w:val="24"/>
          <w:szCs w:val="24"/>
        </w:rPr>
        <w:br/>
      </w:r>
    </w:p>
    <w:p w14:paraId="7B6712C2" w14:textId="5921FD00" w:rsidR="00C571D0" w:rsidRPr="00D2797C" w:rsidRDefault="00000000" w:rsidP="00D2797C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D2797C">
        <w:rPr>
          <w:rFonts w:ascii="Times New Roman" w:hAnsi="Times New Roman" w:cs="Times New Roman"/>
          <w:color w:val="7030A0"/>
          <w:sz w:val="24"/>
          <w:szCs w:val="24"/>
        </w:rPr>
        <w:t>MONTHLY COURT MEETING ATTENDANCE &amp; STATUS REPORT</w:t>
      </w:r>
    </w:p>
    <w:p w14:paraId="3A3A1196" w14:textId="77777777" w:rsidR="00D2797C" w:rsidRPr="00D2797C" w:rsidRDefault="00D2797C" w:rsidP="00D27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795F0" w14:textId="3F8D42B1" w:rsidR="00C571D0" w:rsidRPr="00D2797C" w:rsidRDefault="00000000">
      <w:pPr>
        <w:rPr>
          <w:rFonts w:ascii="Times New Roman" w:hAnsi="Times New Roman" w:cs="Times New Roman"/>
          <w:sz w:val="24"/>
          <w:szCs w:val="24"/>
        </w:rPr>
      </w:pPr>
      <w:r w:rsidRPr="00D2797C">
        <w:rPr>
          <w:rFonts w:ascii="Times New Roman" w:hAnsi="Times New Roman" w:cs="Times New Roman"/>
          <w:sz w:val="24"/>
          <w:szCs w:val="24"/>
        </w:rPr>
        <w:t xml:space="preserve">This report is to be completed and certified solely by the Royal Perfect Matron (RPM) and </w:t>
      </w:r>
      <w:r w:rsidR="00D2797C">
        <w:rPr>
          <w:rFonts w:ascii="Times New Roman" w:hAnsi="Times New Roman" w:cs="Times New Roman"/>
          <w:sz w:val="24"/>
          <w:szCs w:val="24"/>
        </w:rPr>
        <w:t xml:space="preserve">emailed to </w:t>
      </w:r>
      <w:r w:rsidR="00D2797C" w:rsidRPr="00D2797C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9rgpm.locopfl@gmail.com</w:t>
      </w:r>
      <w:r w:rsidRPr="00D2797C">
        <w:rPr>
          <w:rFonts w:ascii="Times New Roman" w:hAnsi="Times New Roman" w:cs="Times New Roman"/>
          <w:sz w:val="24"/>
          <w:szCs w:val="24"/>
        </w:rPr>
        <w:t xml:space="preserve"> within three (3) days of the meeting date. Failure to submit within three (3) days will result in a $15.00 fine.</w:t>
      </w:r>
    </w:p>
    <w:p w14:paraId="214FDC99" w14:textId="7582F326" w:rsidR="00C571D0" w:rsidRPr="00D2797C" w:rsidRDefault="00000000">
      <w:pPr>
        <w:rPr>
          <w:rFonts w:ascii="Times New Roman" w:hAnsi="Times New Roman" w:cs="Times New Roman"/>
          <w:sz w:val="24"/>
          <w:szCs w:val="24"/>
        </w:rPr>
      </w:pPr>
      <w:r w:rsidRPr="00D2797C">
        <w:rPr>
          <w:rFonts w:ascii="Times New Roman" w:hAnsi="Times New Roman" w:cs="Times New Roman"/>
          <w:b/>
          <w:bCs/>
          <w:sz w:val="24"/>
          <w:szCs w:val="24"/>
        </w:rPr>
        <w:t>Court Name:</w:t>
      </w:r>
      <w:r w:rsidRPr="00D2797C">
        <w:rPr>
          <w:rFonts w:ascii="Times New Roman" w:hAnsi="Times New Roman" w:cs="Times New Roman"/>
          <w:sz w:val="24"/>
          <w:szCs w:val="24"/>
        </w:rPr>
        <w:t xml:space="preserve"> ____________________   </w:t>
      </w:r>
      <w:r w:rsidRPr="00D2797C">
        <w:rPr>
          <w:rFonts w:ascii="Times New Roman" w:hAnsi="Times New Roman" w:cs="Times New Roman"/>
          <w:b/>
          <w:bCs/>
          <w:sz w:val="24"/>
          <w:szCs w:val="24"/>
        </w:rPr>
        <w:t>Court No.:</w:t>
      </w:r>
      <w:r w:rsidRPr="00D2797C">
        <w:rPr>
          <w:rFonts w:ascii="Times New Roman" w:hAnsi="Times New Roman" w:cs="Times New Roman"/>
          <w:sz w:val="24"/>
          <w:szCs w:val="24"/>
        </w:rPr>
        <w:t xml:space="preserve"> ______   </w:t>
      </w:r>
      <w:r w:rsidRPr="00D2797C">
        <w:rPr>
          <w:rFonts w:ascii="Times New Roman" w:hAnsi="Times New Roman" w:cs="Times New Roman"/>
          <w:b/>
          <w:bCs/>
          <w:sz w:val="24"/>
          <w:szCs w:val="24"/>
        </w:rPr>
        <w:t>Meeting Date:</w:t>
      </w:r>
      <w:r w:rsidRPr="00D2797C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0FCEAD35" w14:textId="77777777" w:rsidR="00C571D0" w:rsidRPr="00D2797C" w:rsidRDefault="00000000">
      <w:pPr>
        <w:rPr>
          <w:rFonts w:ascii="Times New Roman" w:hAnsi="Times New Roman" w:cs="Times New Roman"/>
          <w:sz w:val="24"/>
          <w:szCs w:val="24"/>
        </w:rPr>
      </w:pPr>
      <w:r w:rsidRPr="00D2797C">
        <w:rPr>
          <w:rFonts w:ascii="Times New Roman" w:hAnsi="Times New Roman" w:cs="Times New Roman"/>
          <w:b/>
          <w:bCs/>
          <w:sz w:val="24"/>
          <w:szCs w:val="24"/>
        </w:rPr>
        <w:t>Meeting Month/Year:</w:t>
      </w:r>
      <w:r w:rsidRPr="00D2797C">
        <w:rPr>
          <w:rFonts w:ascii="Times New Roman" w:hAnsi="Times New Roman" w:cs="Times New Roman"/>
          <w:sz w:val="24"/>
          <w:szCs w:val="24"/>
        </w:rPr>
        <w:t xml:space="preserve"> __________   </w:t>
      </w:r>
      <w:r w:rsidRPr="00D2797C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Pr="00D2797C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06D772A5" w14:textId="70AD1500" w:rsidR="00C571D0" w:rsidRPr="00D2797C" w:rsidRDefault="00000000">
      <w:pPr>
        <w:rPr>
          <w:rFonts w:ascii="Times New Roman" w:hAnsi="Times New Roman" w:cs="Times New Roman"/>
          <w:sz w:val="24"/>
          <w:szCs w:val="24"/>
        </w:rPr>
      </w:pPr>
      <w:r w:rsidRPr="00D2797C">
        <w:rPr>
          <w:rFonts w:ascii="Times New Roman" w:hAnsi="Times New Roman" w:cs="Times New Roman"/>
          <w:b/>
          <w:bCs/>
          <w:sz w:val="24"/>
          <w:szCs w:val="24"/>
        </w:rPr>
        <w:t>Meeting Type:</w:t>
      </w:r>
      <w:r w:rsidRPr="00D2797C">
        <w:rPr>
          <w:rFonts w:ascii="Times New Roman" w:hAnsi="Times New Roman" w:cs="Times New Roman"/>
          <w:sz w:val="24"/>
          <w:szCs w:val="24"/>
        </w:rPr>
        <w:t xml:space="preserve"> </w:t>
      </w:r>
      <w:r w:rsidRPr="00D2797C">
        <w:rPr>
          <w:rFonts w:ascii="Segoe UI Symbol" w:hAnsi="Segoe UI Symbol" w:cs="Segoe UI Symbol"/>
          <w:sz w:val="24"/>
          <w:szCs w:val="24"/>
        </w:rPr>
        <w:t>☐</w:t>
      </w:r>
      <w:r w:rsidRPr="00D2797C">
        <w:rPr>
          <w:rFonts w:ascii="Times New Roman" w:hAnsi="Times New Roman" w:cs="Times New Roman"/>
          <w:sz w:val="24"/>
          <w:szCs w:val="24"/>
        </w:rPr>
        <w:t xml:space="preserve"> In‑Person </w:t>
      </w:r>
      <w:r w:rsidRPr="00D2797C">
        <w:rPr>
          <w:rFonts w:ascii="Segoe UI Symbol" w:hAnsi="Segoe UI Symbol" w:cs="Segoe UI Symbol"/>
          <w:sz w:val="24"/>
          <w:szCs w:val="24"/>
        </w:rPr>
        <w:t>☐</w:t>
      </w:r>
      <w:r w:rsidRPr="00D2797C">
        <w:rPr>
          <w:rFonts w:ascii="Times New Roman" w:hAnsi="Times New Roman" w:cs="Times New Roman"/>
          <w:sz w:val="24"/>
          <w:szCs w:val="24"/>
        </w:rPr>
        <w:t xml:space="preserve"> Virtual   If Virtual/Hybrid Approval Date: ___</w:t>
      </w:r>
      <w:r w:rsidR="00D2797C">
        <w:rPr>
          <w:rFonts w:ascii="Times New Roman" w:hAnsi="Times New Roman" w:cs="Times New Roman"/>
          <w:sz w:val="24"/>
          <w:szCs w:val="24"/>
        </w:rPr>
        <w:t>______</w:t>
      </w:r>
    </w:p>
    <w:p w14:paraId="1255D3C0" w14:textId="49ADB7C5" w:rsidR="00C571D0" w:rsidRPr="00D2797C" w:rsidRDefault="00000000">
      <w:pPr>
        <w:rPr>
          <w:rFonts w:ascii="Times New Roman" w:hAnsi="Times New Roman" w:cs="Times New Roman"/>
          <w:sz w:val="24"/>
          <w:szCs w:val="24"/>
        </w:rPr>
      </w:pPr>
      <w:r w:rsidRPr="00D2797C">
        <w:rPr>
          <w:rFonts w:ascii="Times New Roman" w:hAnsi="Times New Roman" w:cs="Times New Roman"/>
          <w:b/>
          <w:bCs/>
          <w:sz w:val="24"/>
          <w:szCs w:val="24"/>
        </w:rPr>
        <w:t>RPM Name:</w:t>
      </w:r>
      <w:r w:rsidRPr="00D2797C">
        <w:rPr>
          <w:rFonts w:ascii="Times New Roman" w:hAnsi="Times New Roman" w:cs="Times New Roman"/>
          <w:sz w:val="24"/>
          <w:szCs w:val="24"/>
        </w:rPr>
        <w:t xml:space="preserve"> ____________________     </w:t>
      </w:r>
      <w:r w:rsidRPr="00D2797C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Pr="00D2797C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01A91BE2" w14:textId="65CC237C" w:rsidR="00C571D0" w:rsidRPr="00D2797C" w:rsidRDefault="00000000">
      <w:pPr>
        <w:rPr>
          <w:rFonts w:ascii="Times New Roman" w:hAnsi="Times New Roman" w:cs="Times New Roman"/>
          <w:sz w:val="24"/>
          <w:szCs w:val="24"/>
        </w:rPr>
      </w:pPr>
      <w:r w:rsidRPr="00D2797C">
        <w:rPr>
          <w:rFonts w:ascii="Times New Roman" w:hAnsi="Times New Roman" w:cs="Times New Roman"/>
          <w:b/>
          <w:bCs/>
          <w:sz w:val="24"/>
          <w:szCs w:val="24"/>
        </w:rPr>
        <w:t>Did the Court meet this month?</w:t>
      </w:r>
      <w:r w:rsidRPr="00D2797C">
        <w:rPr>
          <w:rFonts w:ascii="Times New Roman" w:hAnsi="Times New Roman" w:cs="Times New Roman"/>
          <w:sz w:val="24"/>
          <w:szCs w:val="24"/>
        </w:rPr>
        <w:t xml:space="preserve"> </w:t>
      </w:r>
      <w:r w:rsidRPr="00D2797C">
        <w:rPr>
          <w:rFonts w:ascii="Segoe UI Symbol" w:hAnsi="Segoe UI Symbol" w:cs="Segoe UI Symbol"/>
          <w:sz w:val="24"/>
          <w:szCs w:val="24"/>
        </w:rPr>
        <w:t>☐</w:t>
      </w:r>
      <w:r w:rsidRPr="00D2797C">
        <w:rPr>
          <w:rFonts w:ascii="Times New Roman" w:hAnsi="Times New Roman" w:cs="Times New Roman"/>
          <w:sz w:val="24"/>
          <w:szCs w:val="24"/>
        </w:rPr>
        <w:t xml:space="preserve"> Yes </w:t>
      </w:r>
      <w:r w:rsidRPr="00D2797C">
        <w:rPr>
          <w:rFonts w:ascii="Segoe UI Symbol" w:hAnsi="Segoe UI Symbol" w:cs="Segoe UI Symbol"/>
          <w:sz w:val="24"/>
          <w:szCs w:val="24"/>
        </w:rPr>
        <w:t>☐</w:t>
      </w:r>
      <w:r w:rsidRPr="00D2797C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F9F6A3E" w14:textId="77777777" w:rsidR="00C571D0" w:rsidRPr="00D2797C" w:rsidRDefault="00000000">
      <w:pPr>
        <w:rPr>
          <w:rFonts w:ascii="Times New Roman" w:hAnsi="Times New Roman" w:cs="Times New Roman"/>
          <w:sz w:val="24"/>
          <w:szCs w:val="24"/>
        </w:rPr>
      </w:pPr>
      <w:r w:rsidRPr="00D2797C">
        <w:rPr>
          <w:rFonts w:ascii="Times New Roman" w:hAnsi="Times New Roman" w:cs="Times New Roman"/>
          <w:b/>
          <w:bCs/>
          <w:sz w:val="24"/>
          <w:szCs w:val="24"/>
        </w:rPr>
        <w:t>Was a Companion Guardian / Advisor present?</w:t>
      </w:r>
      <w:r w:rsidRPr="00D2797C">
        <w:rPr>
          <w:rFonts w:ascii="Times New Roman" w:hAnsi="Times New Roman" w:cs="Times New Roman"/>
          <w:sz w:val="24"/>
          <w:szCs w:val="24"/>
        </w:rPr>
        <w:t xml:space="preserve"> </w:t>
      </w:r>
      <w:r w:rsidRPr="00D2797C">
        <w:rPr>
          <w:rFonts w:ascii="Segoe UI Symbol" w:hAnsi="Segoe UI Symbol" w:cs="Segoe UI Symbol"/>
          <w:sz w:val="24"/>
          <w:szCs w:val="24"/>
        </w:rPr>
        <w:t>☐</w:t>
      </w:r>
      <w:r w:rsidRPr="00D2797C">
        <w:rPr>
          <w:rFonts w:ascii="Times New Roman" w:hAnsi="Times New Roman" w:cs="Times New Roman"/>
          <w:sz w:val="24"/>
          <w:szCs w:val="24"/>
        </w:rPr>
        <w:t xml:space="preserve"> Yes </w:t>
      </w:r>
      <w:r w:rsidRPr="00D2797C">
        <w:rPr>
          <w:rFonts w:ascii="Segoe UI Symbol" w:hAnsi="Segoe UI Symbol" w:cs="Segoe UI Symbol"/>
          <w:sz w:val="24"/>
          <w:szCs w:val="24"/>
        </w:rPr>
        <w:t>☐</w:t>
      </w:r>
      <w:r w:rsidRPr="00D2797C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1BBAEC2" w14:textId="77777777" w:rsidR="00C571D0" w:rsidRPr="00D2797C" w:rsidRDefault="00000000">
      <w:pPr>
        <w:rPr>
          <w:rFonts w:ascii="Times New Roman" w:hAnsi="Times New Roman" w:cs="Times New Roman"/>
          <w:sz w:val="24"/>
          <w:szCs w:val="24"/>
        </w:rPr>
      </w:pPr>
      <w:r w:rsidRPr="00D2797C">
        <w:rPr>
          <w:rFonts w:ascii="Times New Roman" w:hAnsi="Times New Roman" w:cs="Times New Roman"/>
          <w:b/>
          <w:bCs/>
          <w:sz w:val="24"/>
          <w:szCs w:val="24"/>
        </w:rPr>
        <w:t>Name &amp; Title of Companion Guardian:</w:t>
      </w:r>
      <w:r w:rsidRPr="00D2797C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082C0C71" w14:textId="2CB78D17" w:rsidR="00C571D0" w:rsidRPr="00D2797C" w:rsidRDefault="00000000">
      <w:pPr>
        <w:rPr>
          <w:rFonts w:ascii="Times New Roman" w:hAnsi="Times New Roman" w:cs="Times New Roman"/>
          <w:sz w:val="24"/>
          <w:szCs w:val="24"/>
        </w:rPr>
      </w:pPr>
      <w:r w:rsidRPr="00D2797C">
        <w:rPr>
          <w:rFonts w:ascii="Times New Roman" w:hAnsi="Times New Roman" w:cs="Times New Roman"/>
          <w:b/>
          <w:bCs/>
          <w:sz w:val="24"/>
          <w:szCs w:val="24"/>
        </w:rPr>
        <w:t>Elected Officers Absent (Name &amp; Title):</w:t>
      </w:r>
      <w:r w:rsidRPr="00D2797C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51BB4E0A" w14:textId="77777777" w:rsidR="00C571D0" w:rsidRPr="00D2797C" w:rsidRDefault="00000000">
      <w:pPr>
        <w:rPr>
          <w:rFonts w:ascii="Times New Roman" w:hAnsi="Times New Roman" w:cs="Times New Roman"/>
          <w:sz w:val="24"/>
          <w:szCs w:val="24"/>
        </w:rPr>
      </w:pPr>
      <w:r w:rsidRPr="00D2797C">
        <w:rPr>
          <w:rFonts w:ascii="Times New Roman" w:hAnsi="Times New Roman" w:cs="Times New Roman"/>
          <w:b/>
          <w:bCs/>
          <w:sz w:val="24"/>
          <w:szCs w:val="24"/>
        </w:rPr>
        <w:t>Total Members Present:</w:t>
      </w:r>
      <w:r w:rsidRPr="00D2797C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19ADBD69" w14:textId="2DAC4CDF" w:rsidR="00C571D0" w:rsidRDefault="00000000">
      <w:pPr>
        <w:rPr>
          <w:rFonts w:ascii="Times New Roman" w:hAnsi="Times New Roman" w:cs="Times New Roman"/>
          <w:sz w:val="24"/>
          <w:szCs w:val="24"/>
        </w:rPr>
      </w:pPr>
      <w:r w:rsidRPr="00D2797C">
        <w:rPr>
          <w:rFonts w:ascii="Times New Roman" w:hAnsi="Times New Roman" w:cs="Times New Roman"/>
          <w:b/>
          <w:bCs/>
          <w:sz w:val="24"/>
          <w:szCs w:val="24"/>
        </w:rPr>
        <w:t>Charity / Community Service this Month?</w:t>
      </w:r>
      <w:r w:rsidRPr="00D2797C">
        <w:rPr>
          <w:rFonts w:ascii="Times New Roman" w:hAnsi="Times New Roman" w:cs="Times New Roman"/>
          <w:sz w:val="24"/>
          <w:szCs w:val="24"/>
        </w:rPr>
        <w:t xml:space="preserve"> </w:t>
      </w:r>
      <w:r w:rsidRPr="00D2797C">
        <w:rPr>
          <w:rFonts w:ascii="Segoe UI Symbol" w:hAnsi="Segoe UI Symbol" w:cs="Segoe UI Symbol"/>
          <w:sz w:val="24"/>
          <w:szCs w:val="24"/>
        </w:rPr>
        <w:t>☐</w:t>
      </w:r>
      <w:r w:rsidRPr="00D2797C">
        <w:rPr>
          <w:rFonts w:ascii="Times New Roman" w:hAnsi="Times New Roman" w:cs="Times New Roman"/>
          <w:sz w:val="24"/>
          <w:szCs w:val="24"/>
        </w:rPr>
        <w:t xml:space="preserve"> Yes </w:t>
      </w:r>
      <w:r w:rsidRPr="00D2797C">
        <w:rPr>
          <w:rFonts w:ascii="Segoe UI Symbol" w:hAnsi="Segoe UI Symbol" w:cs="Segoe UI Symbol"/>
          <w:sz w:val="24"/>
          <w:szCs w:val="24"/>
        </w:rPr>
        <w:t>☐</w:t>
      </w:r>
      <w:r w:rsidRPr="00D279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97C">
        <w:rPr>
          <w:rFonts w:ascii="Times New Roman" w:hAnsi="Times New Roman" w:cs="Times New Roman"/>
          <w:sz w:val="24"/>
          <w:szCs w:val="24"/>
        </w:rPr>
        <w:t>No  If</w:t>
      </w:r>
      <w:proofErr w:type="gramEnd"/>
      <w:r w:rsidRPr="00D2797C">
        <w:rPr>
          <w:rFonts w:ascii="Times New Roman" w:hAnsi="Times New Roman" w:cs="Times New Roman"/>
          <w:sz w:val="24"/>
          <w:szCs w:val="24"/>
        </w:rPr>
        <w:t xml:space="preserve"> yes, briefly describe: ________________________________</w:t>
      </w:r>
    </w:p>
    <w:p w14:paraId="7345FF99" w14:textId="77777777" w:rsidR="00320849" w:rsidRPr="00D2797C" w:rsidRDefault="00320849">
      <w:pPr>
        <w:rPr>
          <w:rFonts w:ascii="Times New Roman" w:hAnsi="Times New Roman" w:cs="Times New Roman"/>
          <w:sz w:val="24"/>
          <w:szCs w:val="24"/>
        </w:rPr>
      </w:pPr>
    </w:p>
    <w:p w14:paraId="39482E93" w14:textId="08F23F9E" w:rsidR="00C571D0" w:rsidRPr="00D2797C" w:rsidRDefault="00000000">
      <w:pPr>
        <w:rPr>
          <w:rFonts w:ascii="Times New Roman" w:hAnsi="Times New Roman" w:cs="Times New Roman"/>
          <w:sz w:val="24"/>
          <w:szCs w:val="24"/>
        </w:rPr>
      </w:pPr>
      <w:r w:rsidRPr="00D2797C">
        <w:rPr>
          <w:rFonts w:ascii="Times New Roman" w:hAnsi="Times New Roman" w:cs="Times New Roman"/>
          <w:b/>
          <w:bCs/>
          <w:sz w:val="24"/>
          <w:szCs w:val="24"/>
        </w:rPr>
        <w:t>Fundraiser Conducted or Planned?</w:t>
      </w:r>
      <w:r w:rsidRPr="00D2797C">
        <w:rPr>
          <w:rFonts w:ascii="Times New Roman" w:hAnsi="Times New Roman" w:cs="Times New Roman"/>
          <w:sz w:val="24"/>
          <w:szCs w:val="24"/>
        </w:rPr>
        <w:t xml:space="preserve"> </w:t>
      </w:r>
      <w:r w:rsidRPr="00D2797C">
        <w:rPr>
          <w:rFonts w:ascii="Segoe UI Symbol" w:hAnsi="Segoe UI Symbol" w:cs="Segoe UI Symbol"/>
          <w:sz w:val="24"/>
          <w:szCs w:val="24"/>
        </w:rPr>
        <w:t>☐</w:t>
      </w:r>
      <w:r w:rsidRPr="00D2797C">
        <w:rPr>
          <w:rFonts w:ascii="Times New Roman" w:hAnsi="Times New Roman" w:cs="Times New Roman"/>
          <w:sz w:val="24"/>
          <w:szCs w:val="24"/>
        </w:rPr>
        <w:t xml:space="preserve"> Yes </w:t>
      </w:r>
      <w:r w:rsidRPr="00D2797C">
        <w:rPr>
          <w:rFonts w:ascii="Segoe UI Symbol" w:hAnsi="Segoe UI Symbol" w:cs="Segoe UI Symbol"/>
          <w:sz w:val="24"/>
          <w:szCs w:val="24"/>
        </w:rPr>
        <w:t>☐</w:t>
      </w:r>
      <w:r w:rsidRPr="00D279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97C">
        <w:rPr>
          <w:rFonts w:ascii="Times New Roman" w:hAnsi="Times New Roman" w:cs="Times New Roman"/>
          <w:sz w:val="24"/>
          <w:szCs w:val="24"/>
        </w:rPr>
        <w:t>No  If</w:t>
      </w:r>
      <w:proofErr w:type="gramEnd"/>
      <w:r w:rsidRPr="00D2797C">
        <w:rPr>
          <w:rFonts w:ascii="Times New Roman" w:hAnsi="Times New Roman" w:cs="Times New Roman"/>
          <w:sz w:val="24"/>
          <w:szCs w:val="24"/>
        </w:rPr>
        <w:t xml:space="preserve"> yes, </w:t>
      </w:r>
      <w:r w:rsidR="00A9609F" w:rsidRPr="00D2797C">
        <w:rPr>
          <w:rFonts w:ascii="Times New Roman" w:hAnsi="Times New Roman" w:cs="Times New Roman"/>
          <w:sz w:val="24"/>
          <w:szCs w:val="24"/>
        </w:rPr>
        <w:t xml:space="preserve">briefly </w:t>
      </w:r>
      <w:r w:rsidRPr="00D2797C">
        <w:rPr>
          <w:rFonts w:ascii="Times New Roman" w:hAnsi="Times New Roman" w:cs="Times New Roman"/>
          <w:sz w:val="24"/>
          <w:szCs w:val="24"/>
        </w:rPr>
        <w:t xml:space="preserve">describe </w:t>
      </w:r>
      <w:r w:rsidR="00A9609F" w:rsidRPr="00D2797C">
        <w:rPr>
          <w:rFonts w:ascii="Times New Roman" w:hAnsi="Times New Roman" w:cs="Times New Roman"/>
          <w:sz w:val="24"/>
          <w:szCs w:val="24"/>
        </w:rPr>
        <w:t>the event</w:t>
      </w:r>
      <w:r w:rsidRPr="00D2797C"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14:paraId="212F978B" w14:textId="292A9F8A" w:rsidR="00C571D0" w:rsidRPr="00D2797C" w:rsidRDefault="00000000">
      <w:pPr>
        <w:rPr>
          <w:rFonts w:ascii="Times New Roman" w:hAnsi="Times New Roman" w:cs="Times New Roman"/>
          <w:sz w:val="24"/>
          <w:szCs w:val="24"/>
        </w:rPr>
      </w:pPr>
      <w:r w:rsidRPr="00D2797C">
        <w:rPr>
          <w:rFonts w:ascii="Times New Roman" w:hAnsi="Times New Roman" w:cs="Times New Roman"/>
          <w:sz w:val="24"/>
          <w:szCs w:val="24"/>
        </w:rPr>
        <w:br/>
      </w:r>
      <w:r w:rsidRPr="00D2797C">
        <w:rPr>
          <w:rFonts w:ascii="Times New Roman" w:hAnsi="Times New Roman" w:cs="Times New Roman"/>
          <w:b/>
          <w:bCs/>
          <w:sz w:val="24"/>
          <w:szCs w:val="24"/>
        </w:rPr>
        <w:t>RPM CERTIFICATION</w:t>
      </w:r>
      <w:r w:rsidRPr="00D2797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2797C">
        <w:rPr>
          <w:rFonts w:ascii="Times New Roman" w:hAnsi="Times New Roman" w:cs="Times New Roman"/>
          <w:sz w:val="24"/>
          <w:szCs w:val="24"/>
        </w:rPr>
        <w:t>I certify this report is true and accurate and reflects the actual proceedings of the Court meeting.</w:t>
      </w:r>
    </w:p>
    <w:p w14:paraId="1DD99879" w14:textId="0021BBB4" w:rsidR="00D2797C" w:rsidRDefault="00000000">
      <w:pPr>
        <w:rPr>
          <w:rFonts w:ascii="Times New Roman" w:hAnsi="Times New Roman" w:cs="Times New Roman"/>
          <w:sz w:val="24"/>
          <w:szCs w:val="24"/>
        </w:rPr>
      </w:pPr>
      <w:r w:rsidRPr="00D2797C">
        <w:rPr>
          <w:rFonts w:ascii="Times New Roman" w:hAnsi="Times New Roman" w:cs="Times New Roman"/>
          <w:sz w:val="24"/>
          <w:szCs w:val="24"/>
        </w:rPr>
        <w:t>RPM Signature</w:t>
      </w:r>
      <w:proofErr w:type="gramStart"/>
      <w:r w:rsidRPr="00D2797C">
        <w:rPr>
          <w:rFonts w:ascii="Times New Roman" w:hAnsi="Times New Roman" w:cs="Times New Roman"/>
          <w:sz w:val="24"/>
          <w:szCs w:val="24"/>
        </w:rPr>
        <w:t>:</w:t>
      </w:r>
      <w:r w:rsidR="00D2797C">
        <w:rPr>
          <w:rFonts w:ascii="Times New Roman" w:hAnsi="Times New Roman" w:cs="Times New Roman"/>
          <w:sz w:val="24"/>
          <w:szCs w:val="24"/>
        </w:rPr>
        <w:t xml:space="preserve"> </w:t>
      </w:r>
      <w:r w:rsidRPr="00D2797C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D2797C">
        <w:rPr>
          <w:rFonts w:ascii="Times New Roman" w:hAnsi="Times New Roman" w:cs="Times New Roman"/>
          <w:sz w:val="24"/>
          <w:szCs w:val="24"/>
        </w:rPr>
        <w:t>________________________________     Date: ____________</w:t>
      </w:r>
    </w:p>
    <w:p w14:paraId="62AB299D" w14:textId="77777777" w:rsidR="00D2797C" w:rsidRDefault="00D2797C">
      <w:pPr>
        <w:rPr>
          <w:rFonts w:ascii="Times New Roman" w:hAnsi="Times New Roman" w:cs="Times New Roman"/>
          <w:sz w:val="24"/>
          <w:szCs w:val="24"/>
        </w:rPr>
      </w:pPr>
    </w:p>
    <w:sectPr w:rsidR="00D2797C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B4DE" w14:textId="77777777" w:rsidR="00667D10" w:rsidRDefault="00667D10" w:rsidP="00320849">
      <w:pPr>
        <w:spacing w:after="0" w:line="240" w:lineRule="auto"/>
      </w:pPr>
      <w:r>
        <w:separator/>
      </w:r>
    </w:p>
  </w:endnote>
  <w:endnote w:type="continuationSeparator" w:id="0">
    <w:p w14:paraId="589E0C66" w14:textId="77777777" w:rsidR="00667D10" w:rsidRDefault="00667D10" w:rsidP="0032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2319" w14:textId="77777777" w:rsidR="00320849" w:rsidRPr="00D2797C" w:rsidRDefault="00320849" w:rsidP="00320849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  <w:highlight w:val="yellow"/>
      </w:rPr>
    </w:pPr>
    <w:r w:rsidRPr="00D2797C">
      <w:rPr>
        <w:rFonts w:ascii="Times New Roman" w:hAnsi="Times New Roman" w:cs="Times New Roman"/>
        <w:b/>
        <w:bCs/>
        <w:sz w:val="20"/>
        <w:szCs w:val="20"/>
        <w:highlight w:val="yellow"/>
      </w:rPr>
      <w:t>MEMBER ATTENDANCE ROSTER</w:t>
    </w:r>
  </w:p>
  <w:p w14:paraId="1C523FD0" w14:textId="77777777" w:rsidR="00320849" w:rsidRPr="00D2797C" w:rsidRDefault="00320849" w:rsidP="00320849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D2797C">
      <w:rPr>
        <w:rFonts w:ascii="Times New Roman" w:hAnsi="Times New Roman" w:cs="Times New Roman"/>
        <w:b/>
        <w:bCs/>
        <w:sz w:val="18"/>
        <w:szCs w:val="18"/>
        <w:highlight w:val="yellow"/>
      </w:rPr>
      <w:t xml:space="preserve"> (Required and must be attached to Email) </w:t>
    </w:r>
    <w:r w:rsidRPr="00D2797C">
      <w:rPr>
        <w:rFonts w:ascii="Times New Roman" w:hAnsi="Times New Roman" w:cs="Times New Roman"/>
        <w:sz w:val="18"/>
        <w:szCs w:val="18"/>
        <w:highlight w:val="yellow"/>
      </w:rPr>
      <w:t>All members present must PRINT their name and SIGN personally.</w:t>
    </w:r>
  </w:p>
  <w:p w14:paraId="74CDB03C" w14:textId="77777777" w:rsidR="00320849" w:rsidRDefault="00320849">
    <w:pPr>
      <w:pStyle w:val="Footer"/>
    </w:pPr>
  </w:p>
  <w:p w14:paraId="77679AAD" w14:textId="02F2A99F" w:rsidR="00320849" w:rsidRDefault="00320849" w:rsidP="00320849">
    <w:pPr>
      <w:pStyle w:val="Footer"/>
      <w:jc w:val="right"/>
    </w:pPr>
    <w:r>
      <w:t>REV PH 2.3.26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6312" w14:textId="77777777" w:rsidR="00667D10" w:rsidRDefault="00667D10" w:rsidP="00320849">
      <w:pPr>
        <w:spacing w:after="0" w:line="240" w:lineRule="auto"/>
      </w:pPr>
      <w:r>
        <w:separator/>
      </w:r>
    </w:p>
  </w:footnote>
  <w:footnote w:type="continuationSeparator" w:id="0">
    <w:p w14:paraId="59AC8615" w14:textId="77777777" w:rsidR="00667D10" w:rsidRDefault="00667D10" w:rsidP="00320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0627842">
    <w:abstractNumId w:val="8"/>
  </w:num>
  <w:num w:numId="2" w16cid:durableId="1650865989">
    <w:abstractNumId w:val="6"/>
  </w:num>
  <w:num w:numId="3" w16cid:durableId="931160608">
    <w:abstractNumId w:val="5"/>
  </w:num>
  <w:num w:numId="4" w16cid:durableId="820577419">
    <w:abstractNumId w:val="4"/>
  </w:num>
  <w:num w:numId="5" w16cid:durableId="1544756938">
    <w:abstractNumId w:val="7"/>
  </w:num>
  <w:num w:numId="6" w16cid:durableId="1916474997">
    <w:abstractNumId w:val="3"/>
  </w:num>
  <w:num w:numId="7" w16cid:durableId="1262034370">
    <w:abstractNumId w:val="2"/>
  </w:num>
  <w:num w:numId="8" w16cid:durableId="232393535">
    <w:abstractNumId w:val="1"/>
  </w:num>
  <w:num w:numId="9" w16cid:durableId="30586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8D0"/>
    <w:rsid w:val="0015074B"/>
    <w:rsid w:val="00201728"/>
    <w:rsid w:val="0029639D"/>
    <w:rsid w:val="00320849"/>
    <w:rsid w:val="00326F90"/>
    <w:rsid w:val="00667D10"/>
    <w:rsid w:val="00986D78"/>
    <w:rsid w:val="00A9609F"/>
    <w:rsid w:val="00AA1D8D"/>
    <w:rsid w:val="00B47730"/>
    <w:rsid w:val="00C571D0"/>
    <w:rsid w:val="00CB0664"/>
    <w:rsid w:val="00D279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98D08"/>
  <w14:defaultImageDpi w14:val="300"/>
  <w15:docId w15:val="{7EB583F5-3DB9-41A1-96F5-EE1974ED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Hill</dc:creator>
  <cp:keywords/>
  <dc:description>generated by python-docx</dc:description>
  <cp:lastModifiedBy>Princess Hill</cp:lastModifiedBy>
  <cp:revision>2</cp:revision>
  <dcterms:created xsi:type="dcterms:W3CDTF">2026-02-03T21:47:00Z</dcterms:created>
  <dcterms:modified xsi:type="dcterms:W3CDTF">2026-02-03T21:47:00Z</dcterms:modified>
  <cp:category/>
</cp:coreProperties>
</file>